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喂狗要诀</w:t>
      </w:r>
    </w:p>
    <w:p>
      <w:r>
        <w:rPr>
          <w:rFonts w:ascii="宋体" w:hAnsi="宋体" w:eastAsia="宋体"/>
          <w:sz w:val="24"/>
        </w:rPr>
        <w:t>（英）（B.福格勒）Bruce Fogle原著；范保宁译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喂狗要诀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（英）（B.福格勒）Bruce Fogle原著；范保宁译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本书出售、求购地址：https://www.jiaokey.com/book/detail/11738178.html</w:t>
      </w:r>
    </w:p>
    <w:p>
      <w:r>
        <w:t>更多相关图书推荐：https://www.jiaokey.com</w:t>
      </w:r>
    </w:p>
    <w:p>
      <w:r>
        <w:t>（英）（B.福格勒）Bruce Fogle原著；范保宁译 其他作品：https://www.jiaokey.com/tag/（英）（B.福格勒）Bruce Fogle原著；范保宁译.html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关键词搜索：https://www.jiaokey.com/tag/喂狗要诀.html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