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书名：现代俄语复合句学</w:t>
      </w:r>
    </w:p>
    <w:p>
      <w:r>
        <w:t>作者：李勤等著</w:t>
      </w:r>
    </w:p>
    <w:p>
      <w:r>
        <w:t>出版社：上海:上海外语教育出版社,2002.02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现代俄语复合句学 评论地址：https://www.jiaokey.com/book/detail/11738177.html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