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大学俄语教学参考书  第4册</w:t>
      </w:r>
    </w:p>
    <w:p>
      <w:r>
        <w:rPr>
          <w:rFonts w:ascii="宋体" w:hAnsi="宋体" w:eastAsia="宋体"/>
          <w:sz w:val="24"/>
        </w:rPr>
        <w:t>北京外国语大学俄语学院，王凤英，裴玉芳编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北京外国语大学俄语学院，王凤英，裴玉芳编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本书出售、求购地址：https://www.jiaokey.com/book/detail/11738173.html</w:t>
      </w:r>
    </w:p>
    <w:p>
      <w:r>
        <w:t>更多相关图书推荐：https://www.jiaokey.com</w:t>
      </w:r>
    </w:p>
    <w:p>
      <w:r>
        <w:t>北京外国语大学俄语学院，王凤英，裴玉芳编 其他作品：https://www.jiaokey.com/tag/北京外国语大学俄语学院，王凤英，裴玉芳编.html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关键词搜索：https://www.jiaokey.com/tag/大学俄语教学参考书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