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练习册 2A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练习册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本书出售、求购地址：https://www.jiaokey.com/book/detail/11738142.html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练习册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