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少年金田一探案外传 B卷</w:t>
      </w:r>
    </w:p>
    <w:p>
      <w:r>
        <w:rPr>
          <w:rFonts w:ascii="宋体" w:hAnsi="宋体" w:eastAsia="宋体"/>
          <w:sz w:val="24"/>
        </w:rPr>
        <w:t>（日）天树征丸著；陈惠莉译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少年金田一探案外传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（日）天树征丸著；陈惠莉译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本书出售、求购地址：https://www.jiaokey.com/book/detail/11738128.html</w:t>
      </w:r>
    </w:p>
    <w:p>
      <w:r>
        <w:t>更多相关图书推荐：https://www.jiaokey.com</w:t>
      </w:r>
    </w:p>
    <w:p>
      <w:r>
        <w:t>（日）天树征丸著；陈惠莉译 其他作品：https://www.jiaokey.com/tag/（日）天树征丸著；陈惠莉译.html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关键词搜索：https://www.jiaokey.com/tag/少年金田一探案外传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