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书名：今夜，我们谈性  关于性的50个关键词</w:t>
      </w:r>
    </w:p>
    <w:p>
      <w:r>
        <w:t>作者：东方广播电台《性情中人》节目组编</w:t>
      </w:r>
    </w:p>
    <w:p>
      <w:r>
        <w:t>出版社：上海：文汇出版社</w:t>
      </w:r>
    </w:p>
    <w:p>
      <w:r>
        <w:t>出版日期：2004.12</w:t>
      </w:r>
    </w:p>
    <w:p>
      <w:r>
        <w:t>总页数：277</w:t>
      </w:r>
    </w:p>
    <w:p>
      <w:r>
        <w:t>更多请访问教客网: www.jiaokey.com</w:t>
      </w:r>
    </w:p>
    <w:p>
      <w:r>
        <w:t>今夜，我们谈性  关于性的50个关键词 评论地址：https://www.jiaokey.com/book/detail/11738112.html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