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缠溪之恋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8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缠溪之恋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本书出售、求购地址：https://www.jiaokey.com/book/detail/11738076.html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上海:上海文艺出版社,2005.08 出版图书：https://www.jiaokey.com/tag/上海:上海文艺出版社,2005.08.html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