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书名：中华民族民歌合唱大全  第1辑  五十六个民族五十六首合唱  中英文本</w:t>
      </w:r>
    </w:p>
    <w:p>
      <w:r>
        <w:t>作者：周正松主编</w:t>
      </w:r>
    </w:p>
    <w:p>
      <w:r>
        <w:t>出版社：广州：华南理工大学出版社</w:t>
      </w:r>
    </w:p>
    <w:p>
      <w:r>
        <w:t>出版日期：2003.07</w:t>
      </w:r>
    </w:p>
    <w:p>
      <w:r>
        <w:t>总页数：374</w:t>
      </w:r>
    </w:p>
    <w:p>
      <w:r>
        <w:t>更多请访问教客网: www.jiaokey.com</w:t>
      </w:r>
    </w:p>
    <w:p>
      <w:r>
        <w:t>中华民族民歌合唱大全  第1辑  五十六个民族五十六首合唱  中英文本 评论地址：https://www.jiaokey.com/book/detail/11738066.html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