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国际设计大师丛书  皮尔·门德尔  中英德文本</w:t>
      </w:r>
    </w:p>
    <w:p>
      <w:r>
        <w:rPr>
          <w:rFonts w:ascii="宋体" w:hAnsi="宋体" w:eastAsia="宋体"/>
          <w:sz w:val="24"/>
        </w:rPr>
        <w:t>余秉楠，余璐主编（德）皮尔·门德尔（PierreMendell）设计）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国际设计大师丛书  皮尔·门德尔  中英德文本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余秉楠，余璐主编（德）皮尔·门德尔（PierreMendell）设计）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本书出售、求购地址：https://www.jiaokey.com/book/detail/11738037.html</w:t>
      </w:r>
    </w:p>
    <w:p>
      <w:r>
        <w:t>更多相关图书推荐：https://www.jiaokey.com</w:t>
      </w:r>
    </w:p>
    <w:p>
      <w:r>
        <w:t>余秉楠，余璐主编（德）皮尔·门德尔（PierreMendell）设计） 其他作品：https://www.jiaokey.com/tag/余秉楠，余璐主编（德）皮尔·门德尔（PierreMendell）设计）.html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关键词搜索：https://www.jiaokey.com/tag/国际设计大师丛书  皮尔·门德尔  中英德文本.html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