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书名：边弹边唱  古筝演奏抒情歌曲集</w:t>
      </w:r>
    </w:p>
    <w:p>
      <w:r>
        <w:t>作者：阎爱华编著</w:t>
      </w:r>
    </w:p>
    <w:p>
      <w:r>
        <w:t>出版社：南京：江苏文艺出版社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边弹边唱  古筝演奏抒情歌曲集 评论地址：https://www.jiaokey.com/book/detail/11738007.html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