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百年俄林</w:t>
      </w:r>
    </w:p>
    <w:p>
      <w:r>
        <w:rPr>
          <w:rFonts w:ascii="宋体" w:hAnsi="宋体" w:eastAsia="宋体"/>
          <w:sz w:val="24"/>
        </w:rPr>
        <w:t>（美）芬得雷（Findlay，R.）等编著；田肇寰等译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百年俄林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（美）芬得雷（Findlay，R.）等编著；田肇寰等译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本书出售、求购地址：https://www.jiaokey.com/book/detail/11737870.html</w:t>
      </w:r>
    </w:p>
    <w:p>
      <w:r>
        <w:t>更多相关图书推荐：https://www.jiaokey.com</w:t>
      </w:r>
    </w:p>
    <w:p>
      <w:r>
        <w:t>（美）芬得雷（Findlay，R.）等编著；田肇寰等译 其他作品：https://www.jiaokey.com/tag/（美）芬得雷（Findlay，R.）等编著；田肇寰等译.html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关键词搜索：https://www.jiaokey.com/tag/百年俄林.html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