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多彩的非洲  新华社记者笔下的神秘大陆</w:t>
      </w:r>
    </w:p>
    <w:p>
      <w:r>
        <w:rPr>
          <w:rFonts w:ascii="宋体" w:hAnsi="宋体" w:eastAsia="宋体"/>
          <w:sz w:val="24"/>
        </w:rPr>
        <w:t>高秋福著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多彩的非洲  新华社记者笔下的神秘大陆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高秋福著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本书出售、求购地址：https://www.jiaokey.com/book/detail/11737813.html</w:t>
      </w:r>
    </w:p>
    <w:p>
      <w:r>
        <w:t>更多相关图书推荐：https://www.jiaokey.com</w:t>
      </w:r>
    </w:p>
    <w:p>
      <w:r>
        <w:t>高秋福著 其他作品：https://www.jiaokey.com/tag/高秋福著.html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关键词搜索：https://www.jiaokey.com/tag/多彩的非洲  新华社记者笔下的神秘大陆.html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