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书名：心中有爱天地宽  真情小故事中的101个大道理</w:t>
      </w:r>
    </w:p>
    <w:p>
      <w:r>
        <w:t>作者：包刚升主编</w:t>
      </w:r>
    </w:p>
    <w:p>
      <w:r>
        <w:t>出版社：北京：北京少年儿童出版社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心中有爱天地宽  真情小故事中的101个大道理 评论地址：https://www.jiaokey.com/book/detail/11737799.html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