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古道壮风  赵翼镇安府诗文考论</w:t>
      </w:r>
    </w:p>
    <w:p>
      <w:r>
        <w:rPr>
          <w:rFonts w:ascii="宋体" w:hAnsi="宋体" w:eastAsia="宋体"/>
          <w:sz w:val="24"/>
        </w:rPr>
        <w:t>梁扬，黄海云著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古道壮风  赵翼镇安府诗文考论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梁扬，黄海云著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本书出售、求购地址：https://www.jiaokey.com/book/detail/11737798.html</w:t>
      </w:r>
    </w:p>
    <w:p>
      <w:r>
        <w:t>更多相关图书推荐：https://www.jiaokey.com</w:t>
      </w:r>
    </w:p>
    <w:p>
      <w:r>
        <w:t>梁扬，黄海云著 其他作品：https://www.jiaokey.com/tag/梁扬，黄海云著.html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关键词搜索：https://www.jiaokey.com/tag/古道壮风  赵翼镇安府诗文考论.html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