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浮途  下</w:t>
      </w:r>
    </w:p>
    <w:p>
      <w:r>
        <w:rPr>
          <w:rFonts w:ascii="宋体" w:hAnsi="宋体" w:eastAsia="宋体"/>
          <w:sz w:val="24"/>
        </w:rPr>
        <w:t>郭岩丽著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77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郭岩丽著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广州:花城出版社,2006.11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本书出售、求购地址：https://www.jiaokey.com/book/detail/11737795.html</w:t>
      </w:r>
    </w:p>
    <w:p>
      <w:r>
        <w:t>更多相关图书推荐：https://www.jiaokey.com</w:t>
      </w:r>
    </w:p>
    <w:p>
      <w:r>
        <w:t>郭岩丽著 其他作品：https://www.jiaokey.com/tag/郭岩丽著.html</w:t>
      </w:r>
    </w:p>
    <w:p>
      <w:r>
        <w:t>广州:花城出版社,2006.11 出版图书：https://www.jiaokey.com/tag/广州:花城出版社,2006.11.html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