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闺中忆语</w:t>
      </w:r>
    </w:p>
    <w:p>
      <w:r>
        <w:rPr>
          <w:rFonts w:ascii="宋体" w:hAnsi="宋体" w:eastAsia="宋体"/>
          <w:sz w:val="24"/>
        </w:rPr>
        <w:t>（清）沈复等著；涂元济注释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5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5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闺中忆语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（清）沈复等著；涂元济注释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古典散文(学科:作品集学科:中国学科:清代)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本书出售、求购地址：https://www.jiaokey.com/book/detail/11737776.html</w:t>
      </w:r>
    </w:p>
    <w:p>
      <w:r>
        <w:t>更多相关图书推荐：https://www.jiaokey.com</w:t>
      </w:r>
    </w:p>
    <w:p>
      <w:r>
        <w:t>（清）沈复等著；涂元济注释 其他作品：https://www.jiaokey.com/tag/（清）沈复等著；涂元济注释.html</w:t>
      </w:r>
    </w:p>
    <w:p>
      <w:r>
        <w:t>上海:上海文艺出版社,2006.02 出版图书：https://www.jiaokey.com/tag/上海:上海文艺出版社,2006.02.html</w:t>
      </w:r>
    </w:p>
    <w:p>
      <w:r>
        <w:t>关键词搜索：https://www.jiaokey.com/tag/古典散文(学科:作品集学科:中国学科:清代).html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