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手术刀就是武器  白求恩传</w:t>
      </w:r>
    </w:p>
    <w:p>
      <w:r>
        <w:rPr>
          <w:rFonts w:ascii="宋体" w:hAnsi="宋体" w:eastAsia="宋体"/>
          <w:sz w:val="24"/>
        </w:rPr>
        <w:t>（加）泰德·阿兰（Ted Allan），（加）塞德奈·戈登（Sydney Gordon）著；巫宁坤译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手术刀就是武器  白求恩传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（加）泰德·阿兰（Ted Allan），（加）塞德奈·戈登（Sydney Gordon）著；巫宁坤译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本书出售、求购地址：https://www.jiaokey.com/book/detail/11737775.html</w:t>
      </w:r>
    </w:p>
    <w:p>
      <w:r>
        <w:t>更多相关图书推荐：https://www.jiaokey.com</w:t>
      </w:r>
    </w:p>
    <w:p>
      <w:r>
        <w:t>（加）泰德·阿兰（Ted Allan），（加）塞德奈·戈登（Sydney Gordon）著；巫宁坤译 其他作品：https://www.jiaokey.com/tag/（加）泰德·阿兰（Ted Allan），（加）塞德奈·戈登（Sydney Gordon）著；巫宁坤译.html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关键词搜索：https://www.jiaokey.com/tag/手术刀就是武器  白求恩传.html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