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2005.11  总第350-353期  合订本</w:t>
      </w:r>
    </w:p>
    <w:p>
      <w:r>
        <w:t>作者：何承伟主编；《故事会》编辑部编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总页数：364</w:t>
      </w:r>
    </w:p>
    <w:p>
      <w:r>
        <w:t>更多请访问教客网: www.jiaokey.com</w:t>
      </w:r>
    </w:p>
    <w:p>
      <w:r>
        <w:t>故事会  2005.11  总第350-353期  合订本 评论地址：https://www.jiaokey.com/book/detail/11737767.html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