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世界名著童话屋  精灵美少女</w:t>
      </w:r>
    </w:p>
    <w:p>
      <w:r>
        <w:rPr>
          <w:rFonts w:ascii="宋体" w:hAnsi="宋体" w:eastAsia="宋体"/>
          <w:sz w:val="24"/>
        </w:rPr>
        <w:t>安德鲁·朗原著；袁建财编译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世界名著童话屋  精灵美少女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安德鲁·朗原著；袁建财编译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本书出售、求购地址：https://www.jiaokey.com/book/detail/11737727.html</w:t>
      </w:r>
    </w:p>
    <w:p>
      <w:r>
        <w:t>更多相关图书推荐：https://www.jiaokey.com</w:t>
      </w:r>
    </w:p>
    <w:p>
      <w:r>
        <w:t>安德鲁·朗原著；袁建财编译 其他作品：https://www.jiaokey.com/tag/安德鲁·朗原著；袁建财编译.html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关键词搜索：https://www.jiaokey.com/tag/世界名著童话屋  精灵美少女.html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