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书名：老师我爱你</w:t>
      </w:r>
    </w:p>
    <w:p>
      <w:r>
        <w:t>作者：（美）坎菲尔，（美）汉森，（美）麦克菲尔森编绘；袁异译</w:t>
      </w:r>
    </w:p>
    <w:p>
      <w:r>
        <w:t>出版社：南宁：接力出版社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老师我爱你 评论地址：https://www.jiaokey.com/book/detail/11737723.html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