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天行健  百岁开国上将吕正操</w:t>
      </w:r>
    </w:p>
    <w:p>
      <w:r>
        <w:rPr>
          <w:rFonts w:ascii="宋体" w:hAnsi="宋体" w:eastAsia="宋体"/>
          <w:sz w:val="24"/>
        </w:rPr>
        <w:t>方小宁著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7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天行健  百岁开国上将吕正操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吕正操(学科: 传记) 吕正操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本书出售、求购地址：https://www.jiaokey.com/book/detail/11737707.html</w:t>
      </w:r>
    </w:p>
    <w:p>
      <w:r>
        <w:t>更多相关图书推荐：https://www.jiaokey.com</w:t>
      </w:r>
    </w:p>
    <w:p>
      <w:r>
        <w:t>方小宁著 其他作品：https://www.jiaokey.com/tag/方小宁著.html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关键词搜索：https://www.jiaokey.com/tag/吕正操(学科: 传记) 吕正操.html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