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明季党社考</w:t>
      </w:r>
    </w:p>
    <w:p>
      <w:r>
        <w:rPr>
          <w:rFonts w:ascii="宋体" w:hAnsi="宋体" w:eastAsia="宋体"/>
          <w:sz w:val="24"/>
        </w:rPr>
        <w:t>（日）小野和子著；李庆，张荣湄译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明季党社考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（日）小野和子著；李庆，张荣湄译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本书出售、求购地址：https://www.jiaokey.com/book/detail/11737699.html</w:t>
      </w:r>
    </w:p>
    <w:p>
      <w:r>
        <w:t>更多相关图书推荐：https://www.jiaokey.com</w:t>
      </w:r>
    </w:p>
    <w:p>
      <w:r>
        <w:t>（日）小野和子著；李庆，张荣湄译 其他作品：https://www.jiaokey.com/tag/（日）小野和子著；李庆，张荣湄译.html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关键词搜索：https://www.jiaokey.com/tag/明季党社考.html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