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书名：教育能够改变什么  长篇教育寓言</w:t>
      </w:r>
    </w:p>
    <w:p>
      <w:r>
        <w:t>作者：潘凤亮著</w:t>
      </w:r>
    </w:p>
    <w:p>
      <w:r>
        <w:t>出版社：济南：山东教育出版社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教育能够改变什么  长篇教育寓言 评论地址：https://www.jiaokey.com/book/detail/11737674.html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