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诺贝尔大师对孩子说  25个最童真和最伟大的人生问答</w:t>
      </w:r>
    </w:p>
    <w:p>
      <w:r>
        <w:rPr>
          <w:rFonts w:ascii="宋体" w:hAnsi="宋体" w:eastAsia="宋体"/>
          <w:sz w:val="24"/>
        </w:rPr>
        <w:t>智汇工作室编译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诺贝尔大师对孩子说  25个最童真和最伟大的人生问答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智汇工作室编译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本书出售、求购地址：https://www.jiaokey.com/book/detail/11737658.html</w:t>
      </w:r>
    </w:p>
    <w:p>
      <w:r>
        <w:t>更多相关图书推荐：https://www.jiaokey.com</w:t>
      </w:r>
    </w:p>
    <w:p>
      <w:r>
        <w:t>智汇工作室编译 其他作品：https://www.jiaokey.com/tag/智汇工作室编译.html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