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歌德名诗精选  英汉对照</w:t>
      </w:r>
    </w:p>
    <w:p>
      <w:r>
        <w:rPr>
          <w:rFonts w:ascii="宋体" w:hAnsi="宋体" w:eastAsia="宋体"/>
          <w:sz w:val="24"/>
        </w:rPr>
        <w:t>（德）歌德（Geothe）著） 何展达译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歌德名诗精选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（德）歌德（Geothe）著） 何展达译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本书出售、求购地址：https://www.jiaokey.com/book/detail/11737655.html</w:t>
      </w:r>
    </w:p>
    <w:p>
      <w:r>
        <w:t>更多相关图书推荐：https://www.jiaokey.com</w:t>
      </w:r>
    </w:p>
    <w:p>
      <w:r>
        <w:t>（德）歌德（Geothe）著） 何展达译 其他作品：https://www.jiaokey.com/tag/（德）歌德（Geothe）著） 何展达译.html</w:t>
      </w:r>
    </w:p>
    <w:p>
      <w:r>
        <w:t>哈尔滨：哈尔滨人民出版社 出版图书：https://www.jiaokey.com/tag/哈尔滨：哈尔滨人民出版社.html</w:t>
      </w:r>
    </w:p>
    <w:p>
      <w:r>
        <w:t>关键词搜索：https://www.jiaokey.com/tag/歌德名诗精选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