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期待，微笑，哭泣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期待，微笑，哭泣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本书出售、求购地址：https://www.jiaokey.com/book/detail/11737639.html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关键词搜索：https://www.jiaokey.com/tag/期待，微笑，哭泣.html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