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新漫画常用歇后语  超级脱口秀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新漫画常用歇后语  超级脱口秀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本书出售、求购地址：https://www.jiaokey.com/book/detail/11737609.html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关键词搜索：https://www.jiaokey.com/tag/新漫画常用歇后语  超级脱口秀.html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