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书名：第二次全球食品安全管理人员论坛  建立有效食品安全系统</w:t>
      </w:r>
    </w:p>
    <w:p>
      <w:r>
        <w:t>作者：论坛汇编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第二次全球食品安全管理人员论坛  建立有效食品安全系统 评论地址：https://www.jiaokey.com/book/detail/11737583.html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