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书名：食品加工、贮藏资料选编  1  农产食品</w:t>
      </w:r>
    </w:p>
    <w:p>
      <w:r>
        <w:t>作者：武汉食品研究所《武汉食品科技》编辑部编</w:t>
      </w:r>
    </w:p>
    <w:p>
      <w:r>
        <w:t>出版社：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食品加工、贮藏资料选编  1  农产食品 评论地址：https://www.jiaokey.com/book/detail/11737577.html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