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食品中农药残留  1987  第1部分  农药残留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食品中农药残留  1987  第1部分  农药残留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本书出售、求购地址：https://www.jiaokey.com/book/detail/11737574.html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关键词搜索：https://www.jiaokey.com/tag/食品中农药残留  1987  第1部分  农药残留.html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