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书名：鲇类养殖新技术</w:t>
      </w:r>
    </w:p>
    <w:p>
      <w:r>
        <w:t>作者：杜汉斌主编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鲇类养殖新技术 评论地址：https://www.jiaokey.com/book/detail/11737530.html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