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书名：南极虾加工利用研究  2</w:t>
      </w:r>
    </w:p>
    <w:p>
      <w:r>
        <w:t>作者：行政院农业发展委员会编</w:t>
      </w:r>
    </w:p>
    <w:p>
      <w:r>
        <w:t>出版社：1980.05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南极虾加工利用研究  2 评论地址：https://www.jiaokey.com/book/detail/11737514.html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