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书名：食品分析方法</w:t>
      </w:r>
    </w:p>
    <w:p>
      <w:r>
        <w:t>作者：张丽亚主编；吕敏，孙灿，邹作华，李铁生，张丽亚，杨爱光，金福坤，诸思燕编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食品分析方法 评论地址：https://www.jiaokey.com/book/detail/11737512.html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