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海水生态养殖理论与技术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海水生态养殖理论与技术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海水养殖(学科: 基本知识) 海水养殖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本书出售、求购地址：https://www.jiaokey.com/book/detail/11737483.html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关键词搜索：https://www.jiaokey.com/tag/海水养殖(学科: 基本知识) 海水养殖.html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