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广西近海水文及水动力环境研究</w:t>
      </w:r>
    </w:p>
    <w:p>
      <w:r>
        <w:rPr>
          <w:rFonts w:ascii="宋体" w:hAnsi="宋体" w:eastAsia="宋体"/>
          <w:sz w:val="24"/>
        </w:rPr>
        <w:t>李树华，夏华永，陈明剑著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广西近海水文及水动力环境研究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李树华，夏华永，陈明剑著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近海-海洋水文-研究-广西  近海-海洋环境-研究-广西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本书出售、求购地址：https://www.jiaokey.com/book/detail/11737473.html</w:t>
      </w:r>
    </w:p>
    <w:p>
      <w:r>
        <w:t>更多相关图书推荐：https://www.jiaokey.com</w:t>
      </w:r>
    </w:p>
    <w:p>
      <w:r>
        <w:t>李树华，夏华永，陈明剑著 其他作品：https://www.jiaokey.com/tag/李树华，夏华永，陈明剑著.html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关键词搜索：https://www.jiaokey.com/tag/近海-海洋水文-研究-广西  近海-海洋环境-研究-广西.html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