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中草药便典  单方独味治百病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中草药便典  单方独味治百病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本书出售、求购地址：https://www.jiaokey.com/book/detail/11737467.html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关键词搜索：https://www.jiaokey.com/tag/中草药便典  单方独味治百病.html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