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海洋环流数值模拟</w:t>
      </w:r>
    </w:p>
    <w:p>
      <w:r>
        <w:rPr>
          <w:rFonts w:ascii="宋体" w:hAnsi="宋体" w:eastAsia="宋体"/>
          <w:sz w:val="24"/>
        </w:rPr>
        <w:t>（美）Dale B.Haidvogel，（美）Aike Beckmann著；王东晓，宏波，蔡树群等译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海洋环流数值模拟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（美）Dale B.Haidvogel，（美）Aike Beckmann著；王东晓，宏波，蔡树群等译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本书出售、求购地址：https://www.jiaokey.com/book/detail/11737463.html</w:t>
      </w:r>
    </w:p>
    <w:p>
      <w:r>
        <w:t>更多相关图书推荐：https://www.jiaokey.com</w:t>
      </w:r>
    </w:p>
    <w:p>
      <w:r>
        <w:t>（美）Dale B.Haidvogel，（美）Aike Beckmann著；王东晓，宏波，蔡树群等译 其他作品：https://www.jiaokey.com/tag/（美）Dale B.Haidvogel，（美）Aike Beckmann著；王东晓，宏波，蔡树群等译.html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关键词搜索：https://www.jiaokey.com/tag/海洋环流数值模拟.html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