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海洋污染物分析方法</w:t>
      </w:r>
    </w:p>
    <w:p>
      <w:r>
        <w:rPr>
          <w:rFonts w:ascii="宋体" w:hAnsi="宋体" w:eastAsia="宋体"/>
          <w:sz w:val="24"/>
        </w:rPr>
        <w:t>许昆灿，吴丽卿，傅天保，黄自强编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海洋污染物分析方法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许昆灿，吴丽卿，傅天保，黄自强编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本书出售、求购地址：https://www.jiaokey.com/book/detail/11737424.html</w:t>
      </w:r>
    </w:p>
    <w:p>
      <w:r>
        <w:t>更多相关图书推荐：https://www.jiaokey.com</w:t>
      </w:r>
    </w:p>
    <w:p>
      <w:r>
        <w:t>许昆灿，吴丽卿，傅天保，黄自强编 其他作品：https://www.jiaokey.com/tag/许昆灿，吴丽卿，傅天保，黄自强编.html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关键词搜索：https://www.jiaokey.com/tag/海洋污染物分析方法.html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