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环境污染损害赔偿实务</w:t>
      </w:r>
    </w:p>
    <w:p>
      <w:r>
        <w:rPr>
          <w:rFonts w:ascii="宋体" w:hAnsi="宋体" w:eastAsia="宋体"/>
          <w:sz w:val="24"/>
        </w:rPr>
        <w:t>孟庆瑜，刘武朝，范海玉编著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环境污染损害赔偿实务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孟庆瑜，刘武朝，范海玉编著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本书出售、求购地址：https://www.jiaokey.com/book/detail/11737369.html</w:t>
      </w:r>
    </w:p>
    <w:p>
      <w:r>
        <w:t>更多相关图书推荐：https://www.jiaokey.com</w:t>
      </w:r>
    </w:p>
    <w:p>
      <w:r>
        <w:t>孟庆瑜，刘武朝，范海玉编著 其他作品：https://www.jiaokey.com/tag/孟庆瑜，刘武朝，范海玉编著.html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关键词搜索：https://www.jiaokey.com/tag/环境污染损害赔偿实务.html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