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湖南植物志  第1卷  总论  蕨类植物门</w:t>
      </w:r>
    </w:p>
    <w:p>
      <w:r>
        <w:rPr>
          <w:rFonts w:ascii="宋体" w:hAnsi="宋体" w:eastAsia="宋体"/>
          <w:sz w:val="24"/>
        </w:rPr>
        <w:t>李丙贵主编；李建宗，陈三茂，林亲众卷主编；《湖南植物志》编辑委员会编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湖南植物志  第1卷  总论  蕨类植物门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李丙贵主编；李建宗，陈三茂，林亲众卷主编；《湖南植物志》编辑委员会编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本书出售、求购地址：https://www.jiaokey.com/book/detail/11737347.html</w:t>
      </w:r>
    </w:p>
    <w:p>
      <w:r>
        <w:t>更多相关图书推荐：https://www.jiaokey.com</w:t>
      </w:r>
    </w:p>
    <w:p>
      <w:r>
        <w:t>李丙贵主编；李建宗，陈三茂，林亲众卷主编；《湖南植物志》编辑委员会编 其他作品：https://www.jiaokey.com/tag/李丙贵主编；李建宗，陈三茂，林亲众卷主编；《湖南植物志》编辑委员会编.html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关键词搜索：https://www.jiaokey.com/tag/湖南植物志  第1卷  总论  蕨类植物门.html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