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书名：以科学论文方式撰写方志之试验  北碚九志</w:t>
      </w:r>
    </w:p>
    <w:p>
      <w:r>
        <w:t>作者：杨家骆主编</w:t>
      </w:r>
    </w:p>
    <w:p>
      <w:r>
        <w:t>出版社：鼎文书局,1977.02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以科学论文方式撰写方志之试验  北碚九志 评论地址：https://www.jiaokey.com/book/detail/11736978.html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