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农业工具改革和半机械化农具图谱  加工工具  第1册</w:t>
      </w:r>
    </w:p>
    <w:p>
      <w:r>
        <w:rPr>
          <w:rFonts w:ascii="宋体" w:hAnsi="宋体" w:eastAsia="宋体"/>
          <w:sz w:val="24"/>
        </w:rPr>
        <w:t>四川省农业工具改革和半机械化现场会编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农业工具改革和半机械化农具图谱  加工工具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四川省农业工具改革和半机械化现场会编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本书出售、求购地址：https://www.jiaokey.com/book/detail/11736721.html</w:t>
      </w:r>
    </w:p>
    <w:p>
      <w:r>
        <w:t>更多相关图书推荐：https://www.jiaokey.com</w:t>
      </w:r>
    </w:p>
    <w:p>
      <w:r>
        <w:t>四川省农业工具改革和半机械化现场会编 其他作品：https://www.jiaokey.com/tag/四川省农业工具改革和半机械化现场会编.html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关键词搜索：https://www.jiaokey.com/tag/农业工具改革和半机械化农具图谱  加工工具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