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中国科学院新疆综合考察队  南疆畜牧业问题</w:t>
      </w:r>
    </w:p>
    <w:p>
      <w:r>
        <w:rPr>
          <w:rFonts w:ascii="宋体" w:hAnsi="宋体" w:eastAsia="宋体"/>
          <w:sz w:val="24"/>
        </w:rPr>
        <w:t>沈长江，梁达新，李缉光编著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中国科学院新疆综合考察队  南疆畜牧业问题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沈长江，梁达新，李缉光编著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本书出售、求购地址：https://www.jiaokey.com/book/detail/11736700.html</w:t>
      </w:r>
    </w:p>
    <w:p>
      <w:r>
        <w:t>更多相关图书推荐：https://www.jiaokey.com</w:t>
      </w:r>
    </w:p>
    <w:p>
      <w:r>
        <w:t>沈长江，梁达新，李缉光编著 其他作品：https://www.jiaokey.com/tag/沈长江，梁达新，李缉光编著.html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关键词搜索：https://www.jiaokey.com/tag/中国科学院新疆综合考察队  南疆畜牧业问题.html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