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台湾新武侠小说  丹心孤剑  第1集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台湾新武侠小说  丹心孤剑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本书出售、求购地址：https://www.jiaokey.com/book/detail/11736524.html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关键词搜索：https://www.jiaokey.com/tag/台湾新武侠小说  丹心孤剑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