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今生唯一深爱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今生唯一深爱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本书出售、求购地址：https://www.jiaokey.com/book/detail/11736485.html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关键词搜索：https://www.jiaokey.com/tag/今生唯一深爱.html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