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苏联农业灌溉田暂行设计标准和技术规范</w:t>
      </w:r>
    </w:p>
    <w:p>
      <w:r>
        <w:rPr>
          <w:rFonts w:ascii="宋体" w:hAnsi="宋体" w:eastAsia="宋体"/>
          <w:sz w:val="24"/>
        </w:rPr>
        <w:t>苏联农业部批准，向邦元译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苏联农业灌溉田暂行设计标准和技术规范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苏联农业部批准，向邦元译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灌溉(学科: 设计 学科: 标准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本书出售、求购地址：https://www.jiaokey.com/book/detail/11736476.html</w:t>
      </w:r>
    </w:p>
    <w:p>
      <w:r>
        <w:t>更多相关图书推荐：https://www.jiaokey.com</w:t>
      </w:r>
    </w:p>
    <w:p>
      <w:r>
        <w:t>苏联农业部批准，向邦元译 其他作品：https://www.jiaokey.com/tag/苏联农业部批准，向邦元译.html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关键词搜索：https://www.jiaokey.com/tag/灌溉(学科: 设计 学科: 标准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