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钻井工人中级读本  上</w:t>
      </w:r>
    </w:p>
    <w:p>
      <w:r>
        <w:rPr>
          <w:rFonts w:ascii="宋体" w:hAnsi="宋体" w:eastAsia="宋体"/>
          <w:sz w:val="24"/>
        </w:rPr>
        <w:t>玉门石油工人技术学校；独山子石油工人技术学校编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钻井工人中级读本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玉门石油工人技术学校；独山子石油工人技术学校编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本书出售、求购地址：https://www.jiaokey.com/book/detail/11736473.html</w:t>
      </w:r>
    </w:p>
    <w:p>
      <w:r>
        <w:t>更多相关图书推荐：https://www.jiaokey.com</w:t>
      </w:r>
    </w:p>
    <w:p>
      <w:r>
        <w:t>玉门石油工人技术学校；独山子石油工人技术学校编 其他作品：https://www.jiaokey.com/tag/玉门石油工人技术学校；独山子石油工人技术学校编.html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关键词搜索：https://www.jiaokey.com/tag/钻井工人中级读本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