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大唐游侠传  上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大唐游侠传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深圳：海天出版社；天地图书公司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本书出售、求购地址：https://www.jiaokey.com/book/detail/11736469.html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深圳：海天出版社；天地图书公司 出版图书：https://www.jiaokey.com/tag/深圳：海天出版社；天地图书公司.html</w:t>
      </w:r>
    </w:p>
    <w:p>
      <w:r>
        <w:t>关键词搜索：https://www.jiaokey.com/tag/大唐游侠传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