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短信小说30篇</w:t>
      </w:r>
    </w:p>
    <w:p>
      <w:r>
        <w:rPr>
          <w:rFonts w:ascii="宋体" w:hAnsi="宋体" w:eastAsia="宋体"/>
          <w:sz w:val="24"/>
        </w:rPr>
        <w:t>刘烨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短信小说30篇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7106025755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本书收录了《无事生非》、《父亲和他的学生叶小曼》、《用心去感受》、《这一次请让我先走》等作品。</w:t>
      </w:r>
    </w:p>
    <w:p/>
    <w:p>
      <w:r>
        <w:t>本书出售、求购地址：https://www.jiaokey.com/book/detail/11736438.html</w:t>
      </w:r>
    </w:p>
    <w:p>
      <w:r>
        <w:t>更多当代作品（1949年~）图书推荐：https://www.jiaokey.com</w:t>
      </w:r>
    </w:p>
    <w:p>
      <w:r>
        <w:t>刘烨 其他作品：https://www.jiaokey.com/tag/刘烨.html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