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书名：活出自己  让生命拥有一切可能</w:t>
      </w:r>
    </w:p>
    <w:p>
      <w:r>
        <w:t>作者：许宜铭著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活出自己  让生命拥有一切可能 评论地址：https://www.jiaokey.com/book/detail/11736424.html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